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Heatwave Sweeps Southern Europe as Meteorological Agencies Issue Warnings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Heatwave Warning Issued in Southern Europe</w:t>
      </w:r>
      <w:r/>
    </w:p>
    <w:p>
      <w:r/>
      <w:r>
        <w:t>A significant heatwave is sweeping across Europe, with meteorological agencies in Italy, Spain, and Greece issuing warnings about exceptionally high temperatures. Forecasts predict some areas will experience temperatures soaring to 42℃.</w:t>
      </w:r>
      <w:r/>
    </w:p>
    <w:p>
      <w:r/>
      <w:r>
        <w:t>In Italy, the Italian Meteorological Service has issued an "Excessive Heat Warning" for certain regions, expecting temperatures to peak at 42℃ in areas like Foggia tomorrow. The heatwave is projected to persist through June 23, with interior parts of south-central Italy and the islands of Sardinia and Sicily witnessing temperatures over 40℃. High-temperature warnings span various levels, including orange and yellow alerts, affecting regions like Basilicata, Puglia, Emilia-Romagna, and Lazio.</w:t>
      </w:r>
      <w:r/>
    </w:p>
    <w:p>
      <w:r/>
      <w:r>
        <w:t>Spain is also facing high temperatures, with Andalucia potentially hitting 40℃ by Sunday. Meteorologist Jose Miguel Viñas attributes the heat to an anticyclonic pattern, predicting significant temperature rises across much of the country, with peaks in cities like Sevilla and Cordoba.</w:t>
      </w:r>
      <w:r/>
    </w:p>
    <w:p>
      <w:r/>
      <w:r>
        <w:t>In Greece, temperatures have exceeded 40℃, causing the closure of tourist sites like the Acropolis during peak heat hours. The country had already experienced an early heatwave last week, with temperatures consistently above 38℃.</w:t>
      </w:r>
      <w:r/>
    </w:p>
    <w:p>
      <w:r/>
      <w:r>
        <w:t>The extended heatwave raises concerns about wildfires, heatstroke, and infrastructure damage. Authorities in affected countries are urging residents and tourists to stay indoors during the hottest parts of the day and take necessary precautions against the heat.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