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Just Stop Oil activists breach VIP airfield, spray private jets with paint in protest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Just Stop Oil activists, Jennifer Kowalski, 28, and Cole Macdonald, 22, breached a VIP airfield at Stansted Airport near London around 5 am on Thursday. The pair used fire extinguishers filled with orange paint to spray two private jets, hours after the group claimed Taylor Swift’s plane had landed. This incident follows a protest on Wednesday at Stonehenge, where other Just Stop Oil activists sprayed the ancient monument with orange paint, leading to the arrest of Niamh Lynch, 21, and Rajan Naidu, 73, by Wiltshire Police. The group's actions are part of a campaign demanding that the UK government end fossil fuel use by 2030.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