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Just Stop Oil Activists Target Stonehenge and Stansted Airport in Protest Against Fossil Fuel Policies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Stonehenge and Stansted Airport Targeted by Just Stop Oil Activists</w:t>
      </w:r>
      <w:r/>
    </w:p>
    <w:p>
      <w:r/>
      <w:r>
        <w:t>In separate incidents, Just Stop Oil activists targeted Stonehenge and Stansted Airport to protest the UK government's fossil fuel policies.</w:t>
      </w:r>
      <w:r/>
    </w:p>
    <w:p>
      <w:r/>
      <w:r>
        <w:t>On Wednesday at around 12:00 BST, two Just Stop Oil protesters were arrested for spraying orange cornflour powder on Stonehenge near Salisbury, Wiltshire. English Heritage stated that the powder, removed by air blowers, caused no visible damage. The site remains open for Summer Solstice celebrations.</w:t>
      </w:r>
      <w:r/>
    </w:p>
    <w:p>
      <w:r/>
      <w:r>
        <w:t>The following morning, two activists, Jennifer Kowalski, 28, and Cole Macdonald, 22, broke into a private airfield at Stansted Airport and sprayed orange paint on two private jets. Essex Police arrested the individuals for criminal damage and interference with national infrastructure.</w:t>
      </w:r>
      <w:r/>
    </w:p>
    <w:p>
      <w:r/>
      <w:r>
        <w:t>Just Stop Oil demands an end to fossil fuel extraction and usage by 2030. Both protests have drawn significant media attention and condemnation from various officials.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