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 Office issues 'Very High' Pollen Warning Across UK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Met Office has issued a "very high" pollen warning for the North East and much of the UK starting Thursday, June 20, 2024. This warning coincides with rising temperatures and is expected to remain in place until at least Monday. High pollen levels, including grass, nettle, dock, and plantain pollen, can exacerbate hay fever symptoms like sneezing, coughing, and itchy eyes. The NHS advises measures to alleviate symptoms, such as using petroleum jelly around nostrils, wearing wraparound sunglasses, and keeping windows shut. Medical advice advises against activities like cutting grass and keeping fresh flowers indoors.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