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Tourist Killed by Elephant in Second Fatal Incident in Zambia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Mexico woman, Juliana Gle Tourneau, 64, was killed by an elephant in Zambia during a wildlife excursion. The incident occurred on Wednesday near the Maramba Cultural Bridge in Livingstone when the group of tourists, including Tourneau, had stopped due to a herd of elephants causing traffic. Southern Province Police Commissioner Auxensio Daka reported that one of the elephants attacked the vehicle, resulting in Tourneau being knocked to the ground and subsequently trampled.</w:t>
      </w:r>
      <w:r/>
    </w:p>
    <w:p>
      <w:r/>
      <w:r>
        <w:t>Earlier this year, another American tourist, Gail Mattson, 79, was killed in a similar incident in Kafue National Park in Zambia. Both incidents highlight the dangers associated with elephant interactions on wildlife tours. Zambian authorities have urged tourists to exercise caution during such excursions.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