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Activists Spray Stonehenge with Paint in Call for Fossil Fuel Phase-Out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19, 2024, Just Stop Oil climate activists targeted Stonehenge, spraying the ancient monument with orange paint. The action, led by Rajan Naidu, 73, and Niamh Lynch, 21, demanded a legally binding treaty to phase out fossil fuels by 2030. Video footage captured the event, which took place just before the summer solstice on June 20. The protest drew condemnation from Oasis rocker Liam Gallagher, Prime Minister Rishi Sunak, and Labour leader Keir Starmer.</w:t>
      </w:r>
      <w:r/>
    </w:p>
    <w:p>
      <w:r/>
      <w:r>
        <w:t>Gallagher expressed his ire on social media, while Sunak and Starmer criticized the act as damaging and unacceptable. Wiltshire Police arrested the two protesters. The summer solstice event proceeded despite the incident, with thousands attending the neolithic site for the annual celebration. Various attendees condemned the protest for defacing the historic monument.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