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Donkey Missing for 5 Years Found Living with Wild Elk in California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donkey named Diesel, who vanished five years ago, has been discovered living with a herd of wild elk in northern California. Diesel's owner, Terrie Drewry, reported that the donkey had escaped during a hiking trip in 2019 after being startled. Despite exhaustive searches in the Cache Creek Wilderness, a 30,000-acre area, Diesel eluded capture, though occasional hoof marks and trail camera sightings indicated his survival.</w:t>
      </w:r>
      <w:r/>
    </w:p>
    <w:p>
      <w:r/>
      <w:r>
        <w:t>Earlier this year, professional triathlete Max Fennell spotted and recorded a video of Diesel among the elk, which went viral on social media. The Drewrys confirmed Diesel's identity and expressed relief at seeing him healthy and integrated into his new environment. They have decided not to recapture Diesel, allowing him to continue his life with the wild elk.</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