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Glastonbury Festival Announces Spectacular Drone Show for 2024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Glastonbury Festival organizers have announced an exciting addition to the 2024 event: an awe-inspiring drone show. The festival, set to take place on June 26, 2024, will see the drone display start at 10:30 PM on the opening Wednesday, preceding the traditional fireworks. The best viewing spot is recommended to be the Pyramid field.</w:t>
      </w:r>
      <w:r/>
    </w:p>
    <w:p>
      <w:r/>
      <w:r>
        <w:t>Typically, the fireworks display, often enjoyed from the iconic hill by the Park Stage, lights up the sky at 11 PM. The introduction of the drone show aims to offer a fresh experience for attendees. This move follows last year's grand fireworks display, which featured a wooden phoenix set ablaze above the tipi village.</w:t>
      </w:r>
      <w:r/>
    </w:p>
    <w:p>
      <w:r/>
      <w:r>
        <w:t>In a similar trend, the Fireworks Spectacular at Edgbaston Stadium in Birmingham will be replaced with a drone light show by Celestial, known for their work at Eurovision and London's New Year’s Eve shows. The "Evolution" show, set for October 26, will use over 600 drones to narrate the story of the universe. The 45-minute experience promises to be both visually and audibly extraordinary, with food and drink available from the on-site food village. Early bird tickets are available until July 19.</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