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Limited-time Discount on Honeywell TurboForce Power Fan on Amazon Amid UK Heatwave Forecast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Honeywell TurboForce Power Fan Available at Discount on Amazon</w:t>
      </w:r>
      <w:r/>
    </w:p>
    <w:p>
      <w:r/>
      <w:r>
        <w:t>Amazon has announced a limited-time discount on the Honeywell TurboForce Power Fan, reducing the price by 42% to £18.99 from its original £32.49. This promotion is timely, as the Met Office forecasts a heatwave for the UK, with temperatures expected to rise to the mid-20°Cs next week.</w:t>
      </w:r>
      <w:r/>
    </w:p>
    <w:p>
      <w:r/>
      <w:r>
        <w:t>The Honeywell TurboForce Power Fan features three speed settings and a 90-degree oscillating head, designed for efficient cooling in small to medium-sized rooms. Described by users as "reliable" and "efficient," the fan operates quietly, making it suitable for use in offices, lounges, or bedrooms. It can be set up as a desk fan or mounted on a wall.</w:t>
      </w:r>
      <w:r/>
    </w:p>
    <w:p>
      <w:r/>
      <w:r>
        <w:t>The product has received positive feedback, with one reviewer praising its "quiet operation" and powerful cooling ability, while another noted it as essential for their sleep routine due to its minimal noise. However, some customers found it noisier than expected but acknowledged its strong cooling performance.</w:t>
      </w:r>
      <w:r/>
    </w:p>
    <w:p>
      <w:r/>
      <w:r>
        <w:t>Interested customers can purchase the fan on Amazon or find similar products at other retailers, such as B&amp;Q, which offers a similar fan for £21.50.</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