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Mysterious Monolith Removed from Protected Area Near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Shiny Monolith Removed from Mountains Near Las Vegas</w:t>
      </w:r>
      <w:r/>
    </w:p>
    <w:p>
      <w:r/>
      <w:r>
        <w:t>A mysterious monolith discovered near Las Vegas has been taken down by authorities. Found over the weekend, the 6-foot-4 reflective prism was quickly removed due to its illegal installation on federal land and concerns for public safety. The monolith was located near Gass Peak in the Desert National Wildlife Refuge, an area protected to safeguard bighorn sheep, rare plants, and desert tortoises.</w:t>
      </w:r>
      <w:r/>
    </w:p>
    <w:p>
      <w:r/>
      <w:r>
        <w:t>The recent finding mirrors a series of similar shiny columns that have appeared worldwide since 2020, beginning with a monolith in Utah’s remote red-rock desert. Subsequent sightings were reported in Romania, California, and Fremont Street in downtown Las Vegas, all of which vanished as swiftly as they emerged.</w:t>
      </w:r>
      <w:r/>
    </w:p>
    <w:p>
      <w:r/>
      <w:r>
        <w:t>The Las Vegas Police, who announced the removal on social media, indicated that the object is currently stored at an undisclosed location. The structure, evocative of the one in Stanley Kubrick’s film "2001: A Space Odyssey", was made from reflective metal secured with rebar and concrete. Authorities are still investigating how it got there and who might be responsible.</w:t>
      </w:r>
      <w:r/>
    </w:p>
    <w:p>
      <w:r/>
      <w:r>
        <w:t>Christa Weise, acting manager of the Desert National Wildlife Refuge, confirmed the removal but declined further comment. The monolith’s clandestine arrival and sudden disappearance continue to baffle many, keeping the public intrigued by this enigmatic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