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Hawaii Residents Fined $20,000 for Involvement in Fatal Mauling of Hawaiian Monk Seal Pup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Two Hawaii residents have been fined $20,000 for their alleged involvement in the fatal mauling of a female Hawaiian monk seal pup by unleashed dogs, according to U.S. officials. The pup, identified as PO7, was found with puncture wounds and hemorrhaging consistent with dog bites, following a necropsy conducted by the National Oceanic and Atmospheric Administration (NOAA). </w:t>
      </w:r>
      <w:r/>
    </w:p>
    <w:p>
      <w:r/>
      <w:r>
        <w:t>The incident occurred on May 23 on Oahu's North Shore, where PO7, born to a seal named RN58, was first seen with her mother and later reported as a dog attack victim the same evening. NOAA's Office of General Counsel issued the fines on June 11. Specifics regarding the individuals' connection to the unleashed dogs were not disclosed, as enforcement proceedings are ongoing.</w:t>
      </w:r>
      <w:r/>
    </w:p>
    <w:p>
      <w:r/>
      <w:r>
        <w:t>The accused have the right to challenge the penalty and request a hearing before an administrative law judge. A spokesperson for the NOAA Fisheries, Stefanie Gutierrez, mentioned that no further details could be provided at this stage. The state Department of Land and Natural Resources indicated one of the individuals fined was a state parks employee who was not on duty at the time. This employee reported the pup’s death to her agency. An internal investigation concerning potential violations of state and county laws has also been launched by the department.</w:t>
      </w:r>
      <w:r/>
    </w:p>
    <w:p>
      <w:r/>
      <w:r>
        <w:t>The Hawaiian monk seal is a critically endangered species with only approximately 1,600 remaining in the wild, making the loss of a female particularly detrimental to ongoing conservation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