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Two Women Charged for Spraying Private Jets with Orange Paint in Stansted Airport Protest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Two women have been charged after spraying private jets with orange paint during a Just Stop Oil protest at Stansted Airport, Essex Police reported. Jennifer Kowalski, 28, and Cole Macdonald, 22, have been charged with criminal damage, aggravated trespass, and interfering with national infrastructure, allegedly causing over £5,000 worth of damage. The incident occurred early Thursday morning when the activists accessed a private area of the airfield using an angle grinder to cut through the metal fence. The jets were painted using fire extinguishers filled with orange paint. Despite the damages, the airport's operations remained unaffected. Kowalski and Macdonald are scheduled to appear at Chelmsford Magistrates' Court on Saturday. Substantial law enforcement presence and agenda emphasis on handling such occurrences were noted by Chief Superintendent Simon Anslow.</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