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Set for Potential Heatwave Next Week as Showers Eased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UK Heatwave Forecast for Next Week</w:t>
      </w:r>
      <w:r/>
    </w:p>
    <w:p>
      <w:r/>
      <w:r>
        <w:t>The Met Office has forecast potential heatwaves across parts of the UK next week. Initially, a grey start is expected over the weekend, with showers predicted for Northern Ireland, Scotland, and western England on Friday. Saturday will also start grey with additional showers and warm temperatures in the south and east of England. Sunday is expected to be mainly pleasant across most areas of the UK.</w:t>
      </w:r>
      <w:r/>
    </w:p>
    <w:p>
      <w:r/>
      <w:r>
        <w:t>Forecaster Neil Armstrong stated that central and southern areas might experience temperatures meeting heatwave conditions, which require three consecutive days of abnormally high temperatures. By Monday, temperatures could reach up to 27°C in the north of England and 28°C in the south and southeast.</w:t>
      </w:r>
      <w:r/>
    </w:p>
    <w:p>
      <w:r/>
      <w:r>
        <w:t>However, the weather is expected to turn unsettled by Wednesday, bringing heavy showers and thunderstorms. The increased heat and humidity come as visits to the NHS's hay fever advice page more than doubled this week.</w:t>
      </w:r>
      <w:r/>
    </w:p>
    <w:p>
      <w:r/>
      <w:r>
        <w:t>Met Office spokesperson Andrea Bishop linked the warmer temperatures to a northward-moving jet stream, allowing high pressure to bring warmer air from the south-west.</w:t>
      </w:r>
      <w:r/>
    </w:p>
    <w:p>
      <w:r/>
      <w:r>
        <w:t>In summary, after a mixed start to the weekend, the UK may experience significant heat early next week, before potentially unsettled weather returns by mid-week.</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