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Activists deny £52,000 private jet damage at London airport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women have denied causing £52,000 worth of damage after private jets were sprayed with orange paint at London Stansted Airport. Jennifer Kowalski, 28, from Dumbarton, and Cole Macdonald, 22, from Brighton, both associated with the activist group Just Stop Oil, pleaded not guilty to charges of criminal damage and interfering with national infrastructure. They have not yet entered pleas for a third charge of aggravated trespass.</w:t>
      </w:r>
      <w:r/>
    </w:p>
    <w:p>
      <w:r/>
      <w:r>
        <w:t>The incident occurred around 05:00 BST when the pair allegedly used angle grinders to break through an airport fence before accessing a taxiway and spraying the jets with orange paint using fire extinguishers. Despite claims from Just Stop Oil that popstar Taylor Swift's private jet was there, police confirmed it was not present.</w:t>
      </w:r>
      <w:r/>
    </w:p>
    <w:p>
      <w:r/>
      <w:r>
        <w:t>Prosecutors stated that cleaning the paint would cost £52,000, with further damage assessments pending for the fence and additional security measures. The disruption caused a 38-minute delay affecting 75 flights and thousands of passengers. Kowalski and Macdonald were denied bail and are scheduled for a plea hearing at Chelmsford Crown Court on July 22.</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