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Aston Villa Midfielder Tim Iroegbunam Completes Transfer to Everton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Aston Villa Midfielder Tim Iroegbunam Transfers to Everton</w:t>
      </w:r>
      <w:r/>
    </w:p>
    <w:p>
      <w:r/>
      <w:r>
        <w:t>Tim Iroegbunam has announced his departure from Aston Villa as he finalizes a transfer to Everton. The 20-year-old midfielder, who joined Villa from West Brom in 2021, will move to Goodison Park for a transaction valued at approximately £10 million. This deal is part of Villa's strategy to raise funds to comply with Profit and Sustainability Rules (PSR). Iroegbunam made 19 first-team appearances for Villa and spent the previous season on loan at Queens Park Rangers, where he scored twice in 32 games. Lewis Dobbin is set to move to Villa in a separate transaction.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