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Tourists Warned of Extreme Heatwave in Southern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Tourists Advised of Extreme Weather in Southern Europe</w:t>
      </w:r>
      <w:r/>
    </w:p>
    <w:p>
      <w:r/>
      <w:r>
        <w:t>British tourists heading to popular Mediterranean destinations should prepare for extreme weather as heatwaves sweep through southern Europe. Countries including Greece, Italy, the Canary Islands, Spain, Turkey, and Cyprus have registered temperatures exceeding 40°C. Authorities in Greece have temporarily closed the Acropolis and schools amid the intense heat. Meteorologist Panos Giannopoulos warned on Greek TV channel ERT that this heatwave could "go down in history".</w:t>
      </w:r>
      <w:r/>
    </w:p>
    <w:p>
      <w:r/>
      <w:r>
        <w:t>Several tourists have gone missing amid the high temperatures. British TV presenter Dr. Michael Mosley died on the Greek island of Symi, and Jay Slater from Lancashire went missing in Tenerife's Masca Valley. Additionally, Albert Calibet, 59, disappeared while hiking on the island of Amorgos.</w:t>
      </w:r>
      <w:r/>
    </w:p>
    <w:p>
      <w:r/>
      <w:r>
        <w:t>The European Union’s Copernicus Climate Change Service forecasts more extreme weather, noting that northern Scotland and Scandinavia will be wetter than usual. Greece is also investigating whether fires near Athens were caused by arson, as wildfires threaten various regions.</w:t>
      </w:r>
      <w:r/>
    </w:p>
    <w:p>
      <w:r/>
      <w:r>
        <w:t>In response to the heat, travellers are increasingly opting to travel during the shoulder season. Travel companies report a surge in bookings outside peak summer months, aiming to avoid extreme heat and overcrowded destinations. This shift benefits both tourists and local economies by reducing stress on popular sites.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