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Heatwave Forecasted for UK Next Week Following Rainy Spring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Heatwaves are expected in parts of the UK next week, weather forecasters have announced. The higher temperatures will follow a particularly rainy spring and are predicted to reach up to 30°C in some regions. Early next week, many areas are forecasted to experience temperatures in the mid-20s°C, primarily in central and southern parts of the country. The forecast indicates the warm weather will peak by Wednesday, with a return to heavy showers, thunderstorms, and persistent rain in the west likely.</w:t>
      </w:r>
      <w:r/>
    </w:p>
    <w:p>
      <w:r/>
      <w:r>
        <w:t>Honor Criswick, an operational meteorologist, highlighted that the upcoming hot spell would be brief but could mark the beginning of the summer season. This follows an exceptionally wet spring, which saw 32% more rainfall than average in England and Wales. Despite the wet conditions, this May has been recorded as the warmest on record, with an average UK temperature of 13.1°C.</w:t>
      </w:r>
      <w:r/>
    </w:p>
    <w:p>
      <w:r/>
      <w:r>
        <w:t>Dan Rudman, Deputy Chief Meteorologist at the Met Office, noted that fine weather conditions would return by Sunday, leading into the high temperatures early next week. However, he cautioned about forecast uncertainties from Wednesday onwards, suggesting the weather may shift towards cooler and more changeable conditions by the weekend.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