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Hottest Day Forecasted with High Pollen Levels: Hay Fever Warning in UK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Hay Fever Warning Amid UK Heatwave</w:t>
      </w:r>
      <w:r/>
    </w:p>
    <w:p>
      <w:r/>
      <w:r>
        <w:t>The Met Office has forecast the hottest day of 2024 so far for next week, with temperatures potentially reaching up to 30°C in various parts of the UK. Starting Sunday, June 23, very high pollen levels are expected, which will pose challenges for hay fever and asthma sufferers. The peak pollen levels are projected for Monday, June 24, affecting all but the northern regions of Scotland.</w:t>
      </w:r>
      <w:r/>
    </w:p>
    <w:p>
      <w:r/>
      <w:r>
        <w:t>Neil Armstrong, Chief Forecaster at the Met Office, mentioned that central and southern regions are likely to experience heatwave conditions. A heatwave is defined as temperatures remaining at high levels for three consecutive days. Asthma + Lung UK advises those affected to prepare with antihistamines and consult pharmacists for effective hay fever treatments.</w:t>
      </w:r>
      <w:r/>
    </w:p>
    <w:p>
      <w:pPr>
        <w:pStyle w:val="Heading3"/>
      </w:pPr>
      <w:r>
        <w:t>Tribute to Dr. Michael Mosley</w:t>
      </w:r>
      <w:r/>
    </w:p>
    <w:p>
      <w:r/>
      <w:r>
        <w:t>Dr. Clare Bailey Mosley, widow of Dr. Michael Mosley, has mentioned her intention to continue their joint work following his death at the age of 67 on June 9. Dr. Mosley, well-known for the 5:2 diet, was found deceased on the Greek island of Symi. His death was determined to be due to natural causes. Tributes have been paid by TV chef Jamie Oliver and physicist Brian Cox. Dr. Mosley was in Greece with his wife and friends before going missing on June 5. His contributions included various science programs and the BBC series "Trust Me, I’m A Doctor."</w:t>
      </w:r>
      <w:r/>
    </w:p>
    <w:p>
      <w:pPr>
        <w:pStyle w:val="Heading3"/>
      </w:pPr>
      <w:r>
        <w:t>Petrol Prices in Stoke-on-Trent</w:t>
      </w:r>
      <w:r/>
    </w:p>
    <w:p>
      <w:r/>
      <w:r>
        <w:t>Drivers in Stoke-on-Trent can find the cheapest petrol at Jet on Ford Green Road, Smallthorne, priced at 140.7p per litre. The average petrol price in the area this week is 143.3p per litre, lower than the national average of 145.2p. Diesel prices in Stoke-on-Trent also remain below the national average. Data has been provided under a scheme by the Competition and Markets Authority to ensure transparency and fair pricing for motorists.</w:t>
      </w:r>
      <w:r/>
    </w:p>
    <w:p>
      <w:r/>
      <w:r>
        <w:t>Cheapest petrol stations: 1. Jet, Ford Green Road – 140.7p/l 2. Applegreen, Waterloo Road – 141.8p/l</w:t>
      </w:r>
      <w:r/>
    </w:p>
    <w:p>
      <w:r/>
      <w:r>
        <w:t>Cheapest diesel stations: 1. Jet, Ford Green Road – 144.7p/l 2. Jet, Fegg Hayes – 144.9p/l</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