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Portugal leads 2-0 against Turkey at halftime in crucial Euro 2024 group stage match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Robert Martinez's Portugal is playing against Turkey in the Euro 2024 group stage match at the Westfalenstadion in Dortmund on June 22, 2024. The game is crucial for both teams, as three points for either would practically ensure top spot in Group F. Portugal leads 2-0 at halftime, with goals from Bernardo Silva in the 21st minute and an own-goal by Turkey's Samet Akaydin in the 29th minute.</w:t>
      </w:r>
      <w:r/>
    </w:p>
    <w:p>
      <w:r/>
      <w:r>
        <w:t>Turkey previously experienced a dramatic game against Georgia, whereas Portugal narrowly defeated the Czech Republic 2-1 in their opening match._Key moments in this match include several yellow cards and tactical substitutions. The outcome of this contest will significantly affect the standings and the teams' chances of progressing in the tournament.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