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'Pollen Bomb' as Pollen Counts Set to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warned that the UK will experience very high pollen counts in the coming days, especially in England, but extending to Wales and Northern Ireland from Saturday. This escalation in pollen levels is being referred to as a 'pollen bomb,' posing difficulties for hay fever sufferers.</w:t>
      </w:r>
      <w:r/>
    </w:p>
    <w:p>
      <w:r/>
      <w:r>
        <w:t>Hay fever, a prevalent allergy in warmer months, triggers symptoms such as sneezing, coughing, and itchy eyes. Those with respiratory conditions, including asthma, are advised by Asthma + Lung UK to take preventive measures. Asthma patients should use their preventer inhaler daily and keep a reliever inhaler nearby. Hay fever sufferers might benefit from antihistamines, steroid nasal sprays, and minimizing outdoor activities on high pollen days.</w:t>
      </w:r>
      <w:r/>
    </w:p>
    <w:p>
      <w:r/>
      <w:r>
        <w:t>Rhysa Phommachanh, a health specialist at Landys Chemist, highlights that while there is no cure for hay fever, various treatments can alleviate symptoms. Over-the-counter options include antihistamines, decongestants, and nasal corticosteroids. Supplements like Quercetin and Omega-3 fatty acids could also provide relief.</w:t>
      </w:r>
      <w:r/>
    </w:p>
    <w:p>
      <w:r/>
      <w:r>
        <w:t>Home remedies such as saline rinses, which clear nasal passages, are recommended. Staying well-hydrated helps thin mucus, making it easier to expel allergens.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