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84-Year-Old Hotelier Sells Iconic Verdon Guest House After 50 Years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Edie Hindmoor, an 84-year-old hotelier, has sold the Verdon Guest House in Hanley after 50 years. Hindmoor opened the guest house on Charles Street in the early 1970s, and it became popular with celebrities performing in the city. Initially starting with 11 rooms, the guest house later expanded to 16, offering bed and breakfast and evening meals. The Covid-19 pandemic marked a decline for the guest house, as it was repurposed to house the homeless, leading to increased upkeep costs and property damage. Hindmoor decided to sell the business in 2023, and it was purchased in January 2024 by a businesswoman aiming to restore it. Hindmoor has also written her memoir, "Memoirs of a Stokie Landlady," recounting her experiences and observations of Stoke-on-Trent's changes over the decades.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