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Aberdeenshire, Moray, and Highlands Set to Sizzle with Near Record Temperatures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Aberdeenshire, Moray, and the Highlands in Scotland are forecasted to experience one of the hottest days of the year on Monday, June 24, 2024, with temperatures expected to reach 23°C. According to the Met Office, Huntly and Banff in Aberdeenshire will be the warmest spots, while areas like Inverurie, Fraserburgh, Aboyne, and Grainhow will see temperatures around 22°C. Aberdeen will experience slightly cooler conditions at 18°C.</w:t>
      </w:r>
      <w:r/>
    </w:p>
    <w:p>
      <w:r/>
      <w:r>
        <w:t>Highland regions such as Grantown-on-Spey and Kinbrace are also expected to reach 23°C, while Inverness and Nairn will hit up to 22°C. In Moray, towns like Elgin, Forres, Buckie, and Keith will also see temperatures peaking at 23°C.</w:t>
      </w:r>
      <w:r/>
    </w:p>
    <w:p>
      <w:r/>
      <w:r>
        <w:t>Other parts of Scotland, including the West Coast, Western Isles, Orkney, and Shetland, will have warm but slightly cooler weather with temperatures ranging from 16°C to 21°C. This warm spell is anticipated to be short-lived, with temperatures predicted to drop by 5°C on Tuesday.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