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Cameron Young Shoots Sub-60 Round at Travelers Championship as Thunderstorms Halt Play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Cameron Young recorded the 13th sub-60 round in PGA Tour history during the third round of the Travelers Championship on Saturday, June 22, 2024, at TPC River Highlands in Connecticut. The 27-year-old American shot an 11-under-par 59. He is the 12th golfer to achieve this, with Jim Furyk doing it twice. Young's performance included two eagles and seven birdies, falling one stroke shy of Furyk's record 58 at the same course in 2016. Young, world number 23, has four professional wins but no PGA victories yet.</w:t>
      </w:r>
      <w:r/>
    </w:p>
    <w:p>
      <w:r/>
      <w:r>
        <w:t>In the same tournament, thunderstorms caused a suspension of play at 3:30 PM ET. Despite precautions, two spectators were struck by lightning near Pierson Green within the golf course boundaries around 4:26 PM ET. Emergency services treated and transported them to the hospital. Torrential rain, lightning, and strong winds delayed play by nearly three hours. Leading players, including Tom Kim, Akshay Bhatia, and World No. 1 Scottie Scheffler, later resumed the tournament.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