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Change Protesters Disrupt Travelers Championship Final 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final round of the Travelers Championship in Cromwell, Connecticut, a group of climate change protesters stormed the 18th green. Representing Extinction Rebellion, the protestors disrupted the event by tossing colored powder onto the putting surface and wearing shirts that read "No Golf On A Dead Planet."</w:t>
      </w:r>
      <w:r/>
    </w:p>
    <w:p>
      <w:r/>
      <w:r>
        <w:t>The incident took place as Tom Kim was preparing to putt against World No. 1 Scottie Scheffler in an attempt to force a playoff. The protesters were quickly apprehended by police, with at least six demonstrators arrested on site. Groundskeepers were called to clean the affected area, leading to a delay in the final moments of the tournament.</w:t>
      </w:r>
      <w:r/>
    </w:p>
    <w:p>
      <w:r/>
      <w:r>
        <w:t>Despite the interruption, Kim managed to sink his birdie putt, pushing the competition into a playoff. Scheffler ultimately emerged victorious, securing his sixth PGA Tour win of the season by winning the playoff against Kim.</w:t>
      </w:r>
      <w:r/>
    </w:p>
    <w:p>
      <w:r/>
      <w:r>
        <w:t>Extinction Rebellion released a statement indicating their aim was to highlight the dangers of climate breakdown, referencing recent extreme weather events, including a thunderstorm that struck spectators at the tournament the previous day. The organization emphasized that their protest was directed at raising awareness about climate change, rather than targeting any specific individual or group.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