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Protesters Disrupt Travelers Championship as Scottie Scheffler Claims Victory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World No. 1 golfer Scottie Scheffler clinched his sixth PGA Tour victory of the year at the Travelers Championship in Cromwell, Connecticut, on June 23, 2024. The final round was interrupted by climate change protesters from Extinction Rebellion, who stormed the 18th green, throwing red and white powder and displaying t-shirts bearing the slogan "No Golf On A Dead Planet."</w:t>
      </w:r>
      <w:r/>
    </w:p>
    <w:p>
      <w:r/>
      <w:r>
        <w:t>The protest led to a brief delay as police swiftly intervened, arresting the protesters and clearing the green. Despite the disruption, Scheffler eventually triumphed over South Korean golfer Tom Kim in a sudden-death playoff. Both golfers had finished the regulation play tied at 22-under-par.</w:t>
      </w:r>
      <w:r/>
    </w:p>
    <w:p>
      <w:r/>
      <w:r>
        <w:t>The protest's unexpected nature was addressed by players and authorities. Scheffler, who narrowly missed a birdie putt during the incident and settled for par, spoke about the confusion and stress caused by the protest. Kim, however, managed to focus and sank a birdie putt to force the playoff before ultimately losing to Scheffler.</w:t>
      </w:r>
      <w:r/>
    </w:p>
    <w:p>
      <w:r/>
      <w:r>
        <w:t>The incident marked the latest in a series of high-profile disruptions by climate activists, highlighting concerns over climate change impacts on natural events and sports reliant on favorable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