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 Health Alert Issued for Most of England as Temperatures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heat health alert has been issued for most of England as the Met Office forecasts temperatures reaching up to 30°C. The alert, effective from Monday, June 24 to Thursday afternoon, excludes only the North East region. High pollen levels are also expected, posing risks for hay fever and asthma sufferers. The UK Health Security Agency warns of increased mortality risk among vulnerable individuals and potential for overly warm indoor environments. Northeastern and northwestern England, the west of England, the South West, and London are advised to take particular care. Meteorologist Liam Esslick emphasized the importance of sun protection during this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