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 Dead, Two Missing in Swiss Landslide Tragedy After Severe Storms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Rescuers in Switzerland have found the body of one of three people who went missing following severe thunderstorms and heavy rain on Saturday, June 22, 2024. The storms resulted in a rockslide in Lostallo, a municipality in the Alpine valley of Misox in Graubünden. </w:t>
      </w:r>
      <w:r/>
    </w:p>
    <w:p>
      <w:r/>
      <w:r>
        <w:t xml:space="preserve">Swiss authorities reported that the landslide devastated a group of three houses. Out of the individuals trapped, one woman was rescued alive earlier on Saturday morning. </w:t>
      </w:r>
      <w:r/>
    </w:p>
    <w:p>
      <w:r/>
      <w:r>
        <w:t>A rescue team comprising 200 personnel has been engaged in the search operation, equipped with excavators, specially-trained search dogs, drones, and army helicopters. However, search operations were interrupted by heavy rain during the night, and the probability of finding the two missing people alive is now considered low, according to William Kloter from the Swiss police, who is in charge of the rescue efforts.</w:t>
      </w:r>
      <w:r/>
    </w:p>
    <w:p>
      <w:r/>
      <w:r>
        <w:t>In addition to the landslide, flooding has severely damaged a segment of the Swiss motorway A13 between Lostallo and Soazza. This major transit route from the San Bernardino Pass to Roveredo will likely remain closed for several months as a result.</w:t>
      </w:r>
      <w:r/>
    </w:p>
    <w:p>
      <w:r/>
      <w:r>
        <w:t>Swiss Federal Council member Ignazio Cassis has expressed his condolences and traveled to the affected region to show solidarity with the victims on behalf of the federal government.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