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1,000 Pilgrims Die During Hajj in Saudi Arabia Due to Extreme Temperatures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1,000 pilgrims died during this year's Hajj pilgrimage in Saudi Arabia, as announced by officials. The fatalities largely stemmed from extreme high temperatures encountered at the Islamic holy sites. Over half of the deceased were from Egypt. Egypt reported 31 deaths among authorized pilgrims, citing chronic diseases, but did not provide an official tally for unauthorized pilgrims.</w:t>
      </w:r>
      <w:r/>
    </w:p>
    <w:p>
      <w:r/>
      <w:r>
        <w:t>Around 630 deaths were of Egyptian pilgrims who traveled on visit visas, illegally facilitated by 16 travel agencies now under investigation. Most of these bodies were kept at the Emergency Complex morgue in Mecca’s Al-Muaisem neighborhood. Other nationalities affected included 165 Indonesian, 98 Indian, and dozens from Jordan, Tunisia, Morocco, Algeria, and Malaysia, in addition to two U.S. pilgrims.</w:t>
      </w:r>
      <w:r/>
    </w:p>
    <w:p>
      <w:r/>
      <w:r>
        <w:t>The hot weather, with temperatures between 46°C and 49°C in Mecca, led to incidents of fainting among pilgrims. Saudi authorities have not made an official statement regarding the deaths. The Hajj pilgrimage, a requirement for every able Muslim at least once in their life, saw participation from 1.83 million Muslims in 2024. The increased fatalities point to extraordinary circumstances during this year’s pilgrimage.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