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Scottie Scheffler Wins Sixth PGA Tour Title Despite Climate Protest Disruption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Scottie Scheffler secured his sixth victory of the PGA Tour season at the Travelers Championship, held at TPC River Highlands in Cromwell, Connecticut. The climactic final round ended in a playoff on June 23, 2024, between Scheffler and Tom Kim, who celebrated his 22nd birthday two days prior.</w:t>
      </w:r>
      <w:r/>
    </w:p>
    <w:p>
      <w:r/>
      <w:r>
        <w:t>The tournament was momentarily disrupted when climate change protesters stormed the 18th green. Dressed in white shirts with the slogan "No golf on a dead planet," the protesters threw red and white powder onto the green. They were swiftly detained by police, allowing the competition to resume.</w:t>
      </w:r>
      <w:r/>
    </w:p>
    <w:p>
      <w:r/>
      <w:r>
        <w:t>Scheffler narrowly missed a birdie putt in regulation, while Kim made a 10-foot birdie putt to tie and force a playoff. During the playoff, Scheffler parred the 18th hole while Kim found the bunker, ultimately failing to save par. This victory places Scheffler's performance on par with an exclusive group of golfers who have won six or more tournaments in a single season, a feat last achieved by Tiger Woods in 2009.</w:t>
      </w:r>
      <w:r/>
    </w:p>
    <w:p>
      <w:r/>
      <w:r>
        <w:t xml:space="preserve">Scheffler, the world’s top-ranked golfer, expressed gratitude towards the police for their quick intervention, enabling the tournament to reach its conclusion. The disrupted event also saw Kim expressing his disappointment but remained optimistic about his performance throughout the tournament. </w:t>
      </w:r>
      <w:r/>
    </w:p>
    <w:p>
      <w:r/>
      <w:r>
        <w:t>The climate protest was claimed by Extinction Rebellion, aiming to highlight the urgent global issues related to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