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Braces for Heatwave this Week with Temperatures Soaring to 31°C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UK is set to experience a heatwave this week, with temperatures forecasted to reach up to 31°C. The UK Health Security Agency and the Met Office have issued a yellow heat health alert for most of England, excluding the North East. This alert is effective from Monday morning until Thursday afternoon.</w:t>
      </w:r>
      <w:r/>
    </w:p>
    <w:p>
      <w:r/>
      <w:r>
        <w:t>According to Met Office meteorologist Liam Eslick, Monday will be mostly dry with sunny spells and temperatures peaking at 28°C. On Tuesday, cloudy and murky conditions are expected in western Scotland and Northern Ireland, with possible showers in northern England. The South East is likely to see temperatures rise to around 30°C on Wednesday.</w:t>
      </w:r>
      <w:r/>
    </w:p>
    <w:p>
      <w:r/>
      <w:r>
        <w:t>Thursday could bring clouds, rain, and possibly thunderstorms, but temperatures will remain high, potentially reaching up to 31°C in some areas. For those attending the Glastonbury Festival, the weather outlook for the weekend is expected to be unsettled, with temperatures dropping to around 18-19°C.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