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Woman Attacked by Wolves in Thoiry Zoo Safari Zone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36-year-old woman is in intensive care after being attacked by wolves while jogging in the safari zone of Thoiry Zoo, located about 25 miles west of Paris. The incident occurred around 9 am on a Sunday. The woman was bitten on the neck, calf, and back and had to be rescued by zookeepers who responded to her cries for help. </w:t>
      </w:r>
      <w:r/>
    </w:p>
    <w:p>
      <w:r/>
      <w:r>
        <w:t>The woman was staying at the zoo with her mother and baby. She reportedly ventured into the 'American reserve' section, which is home to grey wolves, coyotes, bison, and bears. This area is off-limits to pedestrians and only accessible by car.</w:t>
      </w:r>
      <w:r/>
    </w:p>
    <w:p>
      <w:r/>
      <w:r>
        <w:t>An internal and a police investigation are currently underway. Thoiry Zoo was founded in 1968 by Paul de la Panouse and was sold to a group of investors in 2018.</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