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26-Year-Old Woman Drowns in Glacier National Park Waterfall Tragedy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26-year-old woman from Pennsylvania drowned after being swept over a 35-foot waterfall on the east side of Glacier National Park, Montana, on June 23, 2024. The incident occurred around 5:20 p.m. near St. Mary Falls. The woman fell into the water and was carried over the waterfall, where she remained trapped underwater for several minutes. Bystanders managed to pull her from the water and attempted CPR until emergency responders arrived. She was pronounced dead at 7 p.m. The incident is currently under investigation, with an autopsy planned. Her name has not been released pending family notification. Drowning is noted as one of the leading causes of death in Glacier National Park by the National Park Service.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