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Cavalry Guard Collapses in London Heatwave Rehearsal as Heat Health Alert Issued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Cavalry Guard fainted during procession rehearsals on The Mall in London today amid the first heatwave of the year. The incident occurred during preparations for the state visit of the Emperor and Empress of Japan. Photographs captured the guard lying face down on the ground, surrounded by onlookers, before being assisted by another guard.</w:t>
      </w:r>
      <w:r/>
    </w:p>
    <w:p>
      <w:r/>
      <w:r>
        <w:t>The UK Health Security Agency and Met Office have issued a yellow heat health alert for most of England, excluding the North East. Temperatures are expected to peak at 31C (88F) this week, with Wednesday anticipated to be the hottest day so far. Health warnings advise people to stay hydrated, wear sun protection, and avoid excessive alcohol.</w:t>
      </w:r>
      <w:r/>
    </w:p>
    <w:p>
      <w:r/>
      <w:r>
        <w:t xml:space="preserve">Meteorologist Liam Eslick forecasted mostly dry and sunny weather, with the potential for showers and thunderstorms in some regions. Specific warnings have been issued for hay fever and asthma sufferers due to high pollen levels across the country. </w:t>
      </w:r>
      <w:r/>
    </w:p>
    <w:p>
      <w:r/>
      <w:r>
        <w:t>The RNLI cautioned beachgoers about cold water shock, advising gradual water entry and promoting the ‘Float to Live’ technique in emergencies. The health alert is set to expire on Thursday afternoon, with cooler temperatures expected to follow.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