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Cleaning Expert Reveals Unusual Uses for Food Waste in Household Cleaning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Cleaning Expert Reveals Unusual Uses for Food Waste in Household Cleaning</w:t>
      </w:r>
      <w:r/>
    </w:p>
    <w:p>
      <w:r/>
      <w:r>
        <w:t>In an effort to reduce the UK's annual 9.5 million tonnes of food waste, Matthew Harrison, a cleaning expert at PriceYourJob, has highlighted alternative cleaning uses for commonly discarded food items.</w:t>
      </w:r>
      <w:r/>
    </w:p>
    <w:p>
      <w:pPr>
        <w:pStyle w:val="Heading4"/>
      </w:pPr>
      <w:r>
        <w:t>Cleaning Hacks Using Food Waste</w:t>
      </w:r>
      <w:r/>
    </w:p>
    <w:p>
      <w:r/>
      <w:r>
        <w:t xml:space="preserve">1. </w:t>
      </w:r>
      <w:r>
        <w:rPr>
          <w:b/>
        </w:rPr>
        <w:t>Polishing Silverware with Potato Water</w:t>
      </w:r>
      <w:r>
        <w:t xml:space="preserve">- </w:t>
      </w:r>
      <w:r>
        <w:rPr>
          <w:b/>
        </w:rPr>
        <w:t>Method</w:t>
      </w:r>
      <w:r>
        <w:t xml:space="preserve">: Soak tarnished silverware in the starchy water left over from boiling potatoes for at least an hour, then rinse and dry thoroughly. - </w:t>
      </w:r>
      <w:r>
        <w:rPr>
          <w:b/>
        </w:rPr>
        <w:t>Effectiveness</w:t>
      </w:r>
      <w:r>
        <w:t>: The starch acts as a mild abrasive, gently lifting stains without scratching the silver.</w:t>
      </w:r>
      <w:r/>
    </w:p>
    <w:p>
      <w:r/>
      <w:r>
        <w:t xml:space="preserve">2. </w:t>
      </w:r>
      <w:r>
        <w:rPr>
          <w:b/>
        </w:rPr>
        <w:t>Removing Blood Stains with Milk</w:t>
      </w:r>
      <w:r>
        <w:t xml:space="preserve">- </w:t>
      </w:r>
      <w:r>
        <w:rPr>
          <w:b/>
        </w:rPr>
        <w:t>Method</w:t>
      </w:r>
      <w:r>
        <w:t xml:space="preserve">: Pour cold milk directly onto a blood stain, rub it in, then rinse with cold water and launder as usual. Repeat if necessary. - </w:t>
      </w:r>
      <w:r>
        <w:rPr>
          <w:b/>
        </w:rPr>
        <w:t>Effectiveness</w:t>
      </w:r>
      <w:r>
        <w:t>: The cold milk prevents the blood from setting into the fabric.</w:t>
      </w:r>
      <w:r/>
    </w:p>
    <w:p>
      <w:r/>
      <w:r>
        <w:t xml:space="preserve">3. </w:t>
      </w:r>
      <w:r>
        <w:rPr>
          <w:b/>
        </w:rPr>
        <w:t>Spot Cleaning with Potato Peels</w:t>
      </w:r>
      <w:r>
        <w:t xml:space="preserve">- </w:t>
      </w:r>
      <w:r>
        <w:rPr>
          <w:b/>
        </w:rPr>
        <w:t>Method</w:t>
      </w:r>
      <w:r>
        <w:t xml:space="preserve">: Cut a slice from a raw potato and dab it over minor stains on clothing before washing as normal. - </w:t>
      </w:r>
      <w:r>
        <w:rPr>
          <w:b/>
        </w:rPr>
        <w:t>Effectiveness</w:t>
      </w:r>
      <w:r>
        <w:t>: The mild acidity and enzymes in potatoes help break down and lift stain particles.</w:t>
      </w:r>
      <w:r/>
    </w:p>
    <w:p>
      <w:r/>
      <w:r>
        <w:t xml:space="preserve">4. </w:t>
      </w:r>
      <w:r>
        <w:rPr>
          <w:b/>
        </w:rPr>
        <w:t>Cleaning Glass with Potatoes</w:t>
      </w:r>
      <w:r>
        <w:t xml:space="preserve">- </w:t>
      </w:r>
      <w:r>
        <w:rPr>
          <w:b/>
        </w:rPr>
        <w:t>Method</w:t>
      </w:r>
      <w:r>
        <w:t xml:space="preserve">: Rub a halved potato over glass surfaces in circular motions, then spray with lukewarm water and wipe with a microfiber cloth. - </w:t>
      </w:r>
      <w:r>
        <w:rPr>
          <w:b/>
        </w:rPr>
        <w:t>Effectiveness</w:t>
      </w:r>
      <w:r>
        <w:t>: The natural enzymes and acids in potatoes dissolve oils, dirt, and smudges, leaving the glass streak-free.</w:t>
      </w:r>
      <w:r/>
    </w:p>
    <w:p>
      <w:r/>
      <w:r>
        <w:t>By utilizing these methods, Brits can repurpose food waste into effective household cleaning solutions.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