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Expert Tips for Optimizing Fan Usage During a Heatwave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Expert Tips for Optimizing Fan Usage During a Heatwave</w:t>
      </w:r>
      <w:r/>
    </w:p>
    <w:p>
      <w:r/>
      <w:r>
        <w:t>As the UK faces warm and sunny weather this week, maintaining a cool indoor environment becomes crucial, especially during nights. Andy Kerr, founder of heating company BOXT, shares some effective methods to enhance the efficiency of fans to ensure a comfortable sleep.</w:t>
      </w:r>
      <w:r/>
    </w:p>
    <w:p>
      <w:pPr>
        <w:pStyle w:val="Heading4"/>
      </w:pPr>
      <w:r>
        <w:t>Key Strategies:</w:t>
      </w:r>
      <w:r/>
    </w:p>
    <w:p>
      <w:r/>
      <w:r>
        <w:t xml:space="preserve">1. </w:t>
      </w:r>
      <w:r>
        <w:rPr>
          <w:b/>
        </w:rPr>
        <w:t>Fan Rotation</w:t>
      </w:r>
      <w:r>
        <w:t xml:space="preserve">- </w:t>
      </w:r>
      <w:r>
        <w:rPr>
          <w:b/>
        </w:rPr>
        <w:t>Ceiling or Stand Fans</w:t>
      </w:r>
      <w:r>
        <w:t xml:space="preserve">: Set the fan to rotate anti-clockwise to avoid circulating warm air. - </w:t>
      </w:r>
      <w:r>
        <w:rPr>
          <w:b/>
        </w:rPr>
        <w:t>Tower Fans</w:t>
      </w:r>
      <w:r>
        <w:t>: Use oscillating switches to create a wind-chill effect, rather than lowering the room’s temperature.</w:t>
      </w:r>
      <w:r/>
    </w:p>
    <w:p>
      <w:r/>
      <w:r>
        <w:t xml:space="preserve">2. </w:t>
      </w:r>
      <w:r>
        <w:rPr>
          <w:b/>
        </w:rPr>
        <w:t>Ice and Fans Combination</w:t>
      </w:r>
      <w:r>
        <w:t>- Place a shallow bowl of ice or ice packs behind the fan to quickly cool down a room.</w:t>
      </w:r>
      <w:r/>
    </w:p>
    <w:p>
      <w:r/>
      <w:r>
        <w:t xml:space="preserve">3. </w:t>
      </w:r>
      <w:r>
        <w:rPr>
          <w:b/>
        </w:rPr>
        <w:t>Sunlight Management</w:t>
      </w:r>
      <w:r>
        <w:t>- Block out sunlight during the day by keeping curtains or blinds closed to reduce indoor heat accumulation.</w:t>
      </w:r>
      <w:r/>
    </w:p>
    <w:p>
      <w:r/>
      <w:r>
        <w:t xml:space="preserve">4. </w:t>
      </w:r>
      <w:r>
        <w:rPr>
          <w:b/>
        </w:rPr>
        <w:t>Maximizing Airflow</w:t>
      </w:r>
      <w:r>
        <w:t>- Open internal doors to allow air movement throughout the house. - Avoid using heat-generating appliances like ovens and hair dryers in the room you aim to cool.</w:t>
      </w:r>
      <w:r/>
    </w:p>
    <w:p>
      <w:r/>
      <w:r>
        <w:t xml:space="preserve">5. </w:t>
      </w:r>
      <w:r>
        <w:rPr>
          <w:b/>
        </w:rPr>
        <w:t>Cross-Breeze Technique</w:t>
      </w:r>
      <w:r>
        <w:t>- Create a cross-breeze by opening two aligned or diagonally positioned windows. Position fans to blow air in from one window and out the other.</w:t>
      </w:r>
      <w:r/>
    </w:p>
    <w:p>
      <w:r/>
      <w:r>
        <w:t>These methods can help in making fans more effective during the hot weather, ensuring a cooler and more comfortable living space.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