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Weather Hits US: Flooding in Midwest and Scorching Heat Nationwide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Millions of Americans experienced extreme weather this weekend, with scorching heat across much of the US and severe flooding in the Midwest. In South Dakota, a person was killed due to flooding, said Governor Kristi Noem. Torrential rains impacted South Dakota, Iowa, and Minnesota, causing rivers to overflow and prompting evacuations, including a curfew in Spencer, Iowa, after record flooding. </w:t>
      </w:r>
      <w:r/>
    </w:p>
    <w:p>
      <w:r/>
      <w:r>
        <w:t xml:space="preserve">Governor Kim Reynolds declared a disaster in 21 Iowa counties, highlighting widespread damage and power outages. In South Dakota, parts received 10 to 15 inches of rain over three days. National Guard troops assisted with rescues and transportation of medication. </w:t>
      </w:r>
      <w:r/>
    </w:p>
    <w:p>
      <w:r/>
      <w:r>
        <w:t xml:space="preserve">Simultaneously, regions from the mid-Atlantic to California experienced dangerous heat. Record temperatures were observed, with coastal cities like Philadelphia hitting 98 degrees, surpassing a record from 1888. National Weather Service alerts were issued for heat-related illnesses, particularly in southern states expecting temperatures to reach over 100 degrees. </w:t>
      </w:r>
      <w:r/>
    </w:p>
    <w:p>
      <w:r/>
      <w:r>
        <w:t>Officials are preparing for continued weather challenges as flooding and heat persist. In Dakota Dunes, approximately 4,000 residents faced a voluntary evacuation, with warnings for potential mandatory evacuation. Several rivers, including the Missouri, Big Sioux, James, and Vermillion, are expected to peak in the coming days.</w:t>
      </w:r>
      <w:r/>
    </w:p>
    <w:p>
      <w:r/>
      <w:r>
        <w:t>As the weekend concluded, residents in affected areas braced for more severe weather, continuing to navigate recovery and safety measures.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