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Fire at Electronic Waste Facility in Renfrewshire Under Control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Firefighters have controlled a fire that erupted at an electronic waste facility in Burnbrae Road, Linwood Industrial Estate, Renfrewshire. The fire started on Sunday night, prompting the deployment of 10 fire appliances. Residents were advised to stay indoors with windows and doors shut. By 11 am Monday, five appliances remained at the scene.</w:t>
      </w:r>
      <w:r/>
    </w:p>
    <w:p>
      <w:r/>
      <w:r>
        <w:t>Enva, the waste solutions company responsible for the facility, confirmed the fire's containment and assured no injuries were reported. An investigation into the fire's cause will follow. The Scottish Environment Protection Agency (SEPA) and Scottish Fire and Rescue Service (SFRS) are coordinating with emergency services. Enva's general waste recycling facility will stay closed until further notice.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