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in his 60s hospitalized after being struck by car in Whitley Bay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man in his 60s was hospitalized after being struck by a car on Whitley Road in Whitley Bay, North Tyneside, on Sunday afternoon. The driver remained at the scene to assist police. Emergency services, including the Great North Air Ambulance, responded to the incident. The man's injuries are not life-threatening, and inquiries into the collision are ongoing. Northumbria Police urge anyone with information to get in touch.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