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Met Office Forecasts Heatwave in Parts of the UK with Temperatures nearing 30°C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Met Office has forecasted a heatwave in parts of the UK this week, with temperatures expected to peak near 30°C. The forecast period runs from Monday, June 24, until Thursday, June 27. For an official heatwave, temperatures must exceed defined thresholds for at least three consecutive days.</w:t>
      </w:r>
      <w:r/>
    </w:p>
    <w:p>
      <w:r/>
      <w:r>
        <w:t>In Wales, the south-east region, including Monmouthshire, Powys, Newport, Cardiff, and Swansea, is anticipated to experience temperatures between 25-27°C. Here is a day-by-day temperature overview: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Monday, June 24</w:t>
      </w:r>
      <w:r>
        <w:t>: Morning temperatures will range from 16-19°C, rising to around 24°C by 2 pm, particularly in Wrexham. Evening temperatures will drop below 20°C.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Tuesday, June 25</w:t>
      </w:r>
      <w:r>
        <w:t>: Morning temperatures will be around 19°C in Cardiff, Newtown, and Wrexham. Afternoon highs will reach 25°C near the border, and maintain mid-20s into the evening.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Wednesday, June 26</w:t>
      </w:r>
      <w:r>
        <w:t>: Morning and afternoon temperatures will stay in the low to mid-20s, with 23°C forecasted in Cardiff and Newtown.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Thursday, June 27</w:t>
      </w:r>
      <w:r>
        <w:t>: Morning temperatures will be cooler, around 15-18°C, rising throughout the day.</w:t>
      </w:r>
      <w:r/>
      <w:r/>
    </w:p>
    <w:p>
      <w:r/>
      <w:r>
        <w:t>Post-heatwave, the Met Office expects unsettled weather to return, with cooler and wetter conditions, and possible thunderstorms, particularly in the west and southwest Wales by late Wednesday or Thursday.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