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Sheen uncovers toxic chemical leakage in south Wales through BBC podcast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Hollywood actor Michael Sheen recently revealed a significant environmental discovery linked to a toxic chemical leakage in south Wales, featured in the new BBC podcast series "Buried: The Last Witness."</w:t>
      </w:r>
      <w:r/>
    </w:p>
    <w:p>
      <w:r/>
      <w:r>
        <w:t>Sheen found out about Douglas Gowan, an environmental consultant, through a Wikipedia entry. Gowan had identified high levels of toxic chemicals from a landfill site near farmland in Llantrisant, Rhondda Cynon Taf in 1967. This landfill, known as Brofiscin Quarry, contained poly-chlorinated biphenyls (PCBs), a fire-retardant chemical produced by Monsanto, a US chemical company.</w:t>
      </w:r>
      <w:r/>
    </w:p>
    <w:p>
      <w:r/>
      <w:r>
        <w:t>Initially celebrated in the 1960s for their use in products like paint and paper, PCBs were later found to be highly toxic and were banned in the UK and 150 other countries. Gowan’s investigations suggested that PCBs were contaminating the food chain through cattle, meat, and milk. He believed his health deteriorated due to prolonged exposure to the chemicals and alleged efforts to silence his findings. Gowan passed away in 2018, but his confidential documents were eventually shared with a BBC podcast team, leading to the series hosted by Sheen.</w:t>
      </w:r>
      <w:r/>
    </w:p>
    <w:p>
      <w:r/>
      <w:r>
        <w:t>"Buried: The Last Witness" is available on BBC Sounds, with broadcasts on BBC Radio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