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Police Seize Large Knife in Denbighshire Raid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Police Seize Large Knife During Raid in North Wales</w:t>
      </w:r>
      <w:r/>
    </w:p>
    <w:p>
      <w:r/>
      <w:r>
        <w:t>North Wales Police have confiscated a "rather large knife" discovered during a raid in Denbighshire Coastal and Abergele. The raid, conducted by officers from the Clear Hold Build Team on June 23, 2024, targeted a property in search of a wanted man. Although the suspect was not present, the weapon was found, seized, and will be destroyed. North Wales Police emphasized the importance of public support in reducing knife-related violence.</w:t>
      </w:r>
      <w:r/>
    </w:p>
    <w:p>
      <w:r/>
      <w:r>
        <w:rPr>
          <w:b/>
        </w:rPr>
        <w:t>John Lewis Launches Sustainable Clothing Initiative</w:t>
      </w:r>
      <w:r/>
    </w:p>
    <w:p>
      <w:r/>
      <w:r>
        <w:t>Retailer John Lewis has introduced a new clothing range aimed at "minimizing waste and maximizing longevity." Scheduled to include all new products by 2028, the collection launches with items like pyjamas, babywear, knitwear, and household goods. The initiative focuses on durability, using recycled materials, and improving recyclability. The store’s commercial director, Kathleen Mitchell, highlighted the effort to merge style with sustainability.</w:t>
      </w:r>
      <w:r/>
    </w:p>
    <w:p>
      <w:r/>
      <w:r>
        <w:rPr>
          <w:b/>
        </w:rPr>
        <w:t>Manchester City Eyes Newcastle’s Bruno Guimaraes Before Release Clause Expiry</w:t>
      </w:r>
      <w:r/>
    </w:p>
    <w:p>
      <w:r/>
      <w:r>
        <w:t>Newcastle United midfielder Bruno Guimaraes, under contract until June 24, 2024, has a £100 million release clause that might attract significant interest before its expiration. The 26-year-old Brazilian has gained attention from Premier League champions Manchester City, among other top European clubs. Guimaraes remains an essential figure for Newcastle as they aim to secure their position in European football competitions.</w:t>
      </w:r>
      <w:r/>
    </w:p>
    <w:p>
      <w:r/>
      <w:r>
        <w:rPr>
          <w:b/>
        </w:rPr>
        <w:t>New Sunderland Venue Sheepfolds Stables Seeks Staff</w:t>
      </w:r>
      <w:r/>
    </w:p>
    <w:p>
      <w:r/>
      <w:r>
        <w:t>Sheepfolds Stables, a new multi-million pound leisure venue situated next to Sunderland’s Stadium of Light, is actively recruiting staff and DJs as it readies for a summer 2024 opening. The establishment aims to create up to 100 local jobs and house various independent food and drink operators. The venue’s General Manager, Nigel Wood, is encouraging potential applicants for a range of roles including bar servers and resident DJs specializing in funk, soul, chart, and disco music.</w:t>
      </w:r>
      <w:r/>
    </w:p>
    <w:p>
      <w:r/>
      <w:r>
        <w:rPr>
          <w:b/>
        </w:rPr>
        <w:t>Gateshead Woman Sentenced for Homophobic Abuse</w:t>
      </w:r>
      <w:r/>
    </w:p>
    <w:p>
      <w:r/>
      <w:r>
        <w:t xml:space="preserve">Gillian Weatherstone, 40, from Gateshead, pleaded guilty to public order offenses and assaulting an emergency worker after an incident on December 20, 2023, at a Premier Inn hotel. Weatherstone verbally and physically attacked police officers and was sentenced at Newcastle Magistrates' Court on June 24, 2024, receiving a nine-month conditional discharge and court costs totaling £111. </w:t>
      </w:r>
      <w:r/>
    </w:p>
    <w:p>
      <w:r/>
      <w:r>
        <w:rPr>
          <w:b/>
        </w:rPr>
        <w:t>Cleaning Expert Shares Tips to Repel Ants</w:t>
      </w:r>
      <w:r/>
    </w:p>
    <w:p>
      <w:r/>
      <w:r>
        <w:t>Lynsey Crombie, aka the Queen of Clean, recommended using household items like chalk, talcum powder, mint plants, and peppermint oil to deter ants. Her advice, provided on ITV’s This Morning, suggests these items create barriers and repel ants naturally due to their properties. Crombie's tips are part of a broader approach to keeping households ant-free during the summer months.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