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Renowned Surfer Tamayo Perry Dies in Fatal Shark Attack near Mālaekahana Beach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Tamayo Perry, a 49-year-old renowned surfer and lifeguard, was fatally attacked by a shark while surfing near Mālaekahana Beach on Oahu’s North Shore on Sunday. Perry, who had made significant contributions to the surfing community, was discovered by local surfers with severe injuries resulting from multiple shark bites, including missing limbs. Lifeguards transported Perry to shore via jet ski, but he was pronounced dead by paramedics.</w:t>
      </w:r>
      <w:r/>
    </w:p>
    <w:p>
      <w:r/>
      <w:r>
        <w:t>Born and raised on Oahu, Perry started surfing at age 12 and soon became a prominent figure in the surfing world. By 1997, he gained recognition for his tube-riding style and won the Pipeline Masters in 1999, becoming a prominent surfer at Pipeline by 2005. His skills and charisma earned him roles in films like "Blue Crush," "Pirates of the Caribbean: On Stranger Tides," and "Hawaii Five-0."</w:t>
      </w:r>
      <w:r/>
    </w:p>
    <w:p>
      <w:r/>
      <w:r>
        <w:t>In addition to his surfing career, Perry joined Ocean Safety as a lifeguard in 2016 and co-founded the Oahu Surfing Experience with his wife, Emilia. Honolulu Ocean Safety Acting Chief Kurt Lager and Mayor Rick Blangiardi both expressed their condolences, describing Perry as a beloved and respected member of the community. This incident marks the second fatal shark attack on Oahu this month.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