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Three found dead in minibus due to carbon monoxide poisoning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Three people were found dead in a minibus on Sunday along Mabura Road, after succumbing to carbon monoxide poisoning, according to a postmortem conducted on their bodies. The victims were identified as Leon Achee, the driver, and passengers Reva Bovell and Vincent Albert Fausette.</w:t>
      </w:r>
      <w:r/>
    </w:p>
    <w:p>
      <w:r/>
      <w:r>
        <w:t>Their bodies were discovered inside a minibus, BAC 7350, which was found stuck in a deep pothole with its rear submerged in mud. The vehicle's engine was running, and all windows were closed. The bus was reportedly on its way to Georgetown but got stuck in the mud along the Mabura Trail at 28 Miles. Suspecting that they remained inside the bus overnight, investigators believe that the vehicle's blocked tailpipe led to a buildup of carbon monoxide inside the vehicle.</w:t>
      </w:r>
      <w:r/>
    </w:p>
    <w:p>
      <w:r/>
      <w:r>
        <w:t>The authorities confirmed that no signs of violence were found on the bodies and have ruled out foul play. The Ministry of Public Works reiterated the need for caution due to ongoing roadworks and extended condolences to the families of the deceased.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