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Tourist Deaths in Greek Islands Amid June Heatwave Prompt Search and Rescue Missions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A 67-year-old German tourist was found dead on the Greek island of Crete on June 23, 2024. He embarked on a hike alone in the Sougia region and subsequently called his wife to report feeling unwell. A search and rescue operation, aided by drones, discovered his body in Trypiti canyon. This marks the sixth tourist death amid an unprecedented June heatwave in Greece, with temperatures surpassing 40°C (104°F). </w:t>
      </w:r>
      <w:r/>
    </w:p>
    <w:p>
      <w:r/>
      <w:r>
        <w:t>In related incidents, a 55-year-old American died on Mathraki, and a Dutch tourist perished on Samos. British TV presenter Michael Mosley, 67, was found on Symi on June 9 after going missing during a hike. Rescue efforts are ongoing for two French women aged 73 and 64 on Sikinos and a 59-year-old American policeman on Amorgos.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