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Hottest Days of the Year with Temperatures Reaching 30-31°C in the South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Set for Hottest Days of the Year</w:t>
      </w:r>
      <w:r/>
    </w:p>
    <w:p>
      <w:r/>
      <w:r>
        <w:t>The UK is set to experience its highest temperatures of the year, with forecasts predicting peaks of 30-31°C in the South East on Wednesday and Thursday. Met Office senior meteorologist Liam Eslick stated that temperatures would climb through the week, with Monday seeing primarily dry conditions and plenty of sunshine. The heatwave is expected to last until Thursday, after which cooler, more typical June weather will return, with temperatures around 18-19°C.</w:t>
      </w:r>
      <w:r/>
    </w:p>
    <w:p>
      <w:r/>
      <w:r>
        <w:t>Samantha Hughes of the RNLI emphasized the importance of safety during the warm weather, particularly for those visiting coastal areas. She advised gradual entry into the water to prevent cold water shock and recommended swimming at lifeguarded beaches.</w:t>
      </w:r>
      <w:r/>
    </w:p>
    <w:p>
      <w:r/>
      <w:r>
        <w:t>Forecasts also predict fluctuations, with low to mid-20°C temperatures in many areas Monday evening. The Met Office indicates Scotland and Northern Ireland may see some rain on Tuesday, while most other regions will experience warm, sunny spells. A transition to wetter and windier conditions is expected by the weekend.</w:t>
      </w:r>
      <w:r/>
    </w:p>
    <w:p>
      <w:r/>
      <w:r>
        <w:t>The UK Health Security Agency (UKHSA) issued a yellow heat warning for the East Midlands, East of England, East Anglia, and South East, highlighting potential impacts on health, particularly for individuals aged 65 and over or those with pre-existing health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