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UK Weather Forecast: Contrasting Conditions as Heatwave Hits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US and UK Weather Overview for the Upcoming Week</w:t>
      </w:r>
      <w:r/>
    </w:p>
    <w:p>
      <w:pPr>
        <w:pStyle w:val="Heading4"/>
      </w:pPr>
      <w:r>
        <w:t>United States</w:t>
      </w:r>
      <w:r/>
    </w:p>
    <w:p>
      <w:r/>
      <w:r>
        <w:t>On Sunday, severe weather conditions affected various parts of the United States. However, as the workweek begins, the forecast is generally more favorable across southern New England and other regions.</w:t>
      </w:r>
      <w:r/>
    </w:p>
    <w:p>
      <w:r/>
      <w:r>
        <w:rPr>
          <w:b/>
        </w:rPr>
        <w:t>Forecast for New England:</w:t>
      </w:r>
      <w:r>
        <w:t xml:space="preserve">- </w:t>
      </w:r>
      <w:r>
        <w:rPr>
          <w:b/>
        </w:rPr>
        <w:t>Monday:</w:t>
      </w:r>
      <w:r>
        <w:t xml:space="preserve"> Temperatures will reach into the 80s in eastern Massachusetts east of Interstate 495, and the upper 70s further west. Dew points will drop from near 70 degrees to the lower 60s by evening, making conditions more comfortable. - </w:t>
      </w:r>
      <w:r>
        <w:rPr>
          <w:b/>
        </w:rPr>
        <w:t>Tuesday:</w:t>
      </w:r>
      <w:r>
        <w:t xml:space="preserve"> Pleasant and warm, with temperatures again in the 80s. Ideal for beach activities, and water temperatures are also rising, with some reaching 70 degrees in warmer coves. - </w:t>
      </w:r>
      <w:r>
        <w:rPr>
          <w:b/>
        </w:rPr>
        <w:t>Wednesday:</w:t>
      </w:r>
      <w:r>
        <w:t xml:space="preserve"> A frontal system is expected, leading to mostly sunny skies initially, with showers and potentially strong thunderstorms by late afternoon or evening. - </w:t>
      </w:r>
      <w:r>
        <w:rPr>
          <w:b/>
        </w:rPr>
        <w:t>Thursday:</w:t>
      </w:r>
      <w:r>
        <w:t xml:space="preserve"> Post-storm, a refreshing air mass is expected, making for comfortable sleeping weather going into the weekend.</w:t>
      </w:r>
      <w:r/>
    </w:p>
    <w:p>
      <w:r/>
      <w:r>
        <w:t xml:space="preserve">The breakdown by region: - </w:t>
      </w:r>
      <w:r>
        <w:rPr>
          <w:b/>
        </w:rPr>
        <w:t>Southern New England:</w:t>
      </w:r>
      <w:r>
        <w:t xml:space="preserve"> Sunshine and temperatures in the 80s. Lower humidity on Tuesday. - </w:t>
      </w:r>
      <w:r>
        <w:rPr>
          <w:b/>
        </w:rPr>
        <w:t>Northern New England:</w:t>
      </w:r>
      <w:r>
        <w:t xml:space="preserve"> Dry air, with comfortable temperatures in the 70s and 80s. - </w:t>
      </w:r>
      <w:r>
        <w:rPr>
          <w:b/>
        </w:rPr>
        <w:t>Western Massachusetts:</w:t>
      </w:r>
      <w:r>
        <w:t xml:space="preserve"> Falling dew points and temperatures in the 80s. Clear skies on Tuesday. - </w:t>
      </w:r>
      <w:r>
        <w:rPr>
          <w:b/>
        </w:rPr>
        <w:t>Cape Cod and Islands:</w:t>
      </w:r>
      <w:r>
        <w:t xml:space="preserve"> Clear skies after morning clouds, with temperatures in the 70s and decreasing humidity levels.</w:t>
      </w:r>
      <w:r/>
    </w:p>
    <w:p>
      <w:pPr>
        <w:pStyle w:val="Heading4"/>
      </w:pPr>
      <w:r>
        <w:t>United Kingdom</w:t>
      </w:r>
      <w:r/>
    </w:p>
    <w:p>
      <w:r/>
      <w:r>
        <w:t>The UK is experiencing distinctive weather patterns this week, with a significant heatwave affecting most parts of the country.</w:t>
      </w:r>
      <w:r/>
    </w:p>
    <w:p>
      <w:r/>
      <w:r>
        <w:rPr>
          <w:b/>
        </w:rPr>
        <w:t>Forecast for the UK:</w:t>
      </w:r>
      <w:r>
        <w:t xml:space="preserve">- </w:t>
      </w:r>
      <w:r>
        <w:rPr>
          <w:b/>
        </w:rPr>
        <w:t>Heat Advisory:</w:t>
      </w:r>
      <w:r>
        <w:t xml:space="preserve"> The UK Health Security Agency (UKHSA) has issued a yellow alert for health risks due to high temperatures, except for the North East. - </w:t>
      </w:r>
      <w:r>
        <w:rPr>
          <w:b/>
        </w:rPr>
        <w:t>Temperature Peak:</w:t>
      </w:r>
      <w:r>
        <w:t xml:space="preserve"> Highs up to 31°C are forecasted, particularly in the South East and Midlands. Temperatures will broadly stay in the 30s on Wednesday and Thursday. - </w:t>
      </w:r>
      <w:r>
        <w:rPr>
          <w:b/>
        </w:rPr>
        <w:t>Long-Term Outlook:</w:t>
      </w:r>
      <w:r>
        <w:t xml:space="preserve"> Slightly uncertain, but a "breakdown" featuring thunderstorms is expected from late Wednesday into Thursday.</w:t>
      </w:r>
      <w:r/>
    </w:p>
    <w:p>
      <w:r/>
      <w:r>
        <w:rPr>
          <w:b/>
        </w:rPr>
        <w:t>Pet Safety Warning:</w:t>
      </w:r>
      <w:r>
        <w:t>UK pet owners are being cautioned against leaving pets in conservatories, which can reach temperatures of up to 40°C, posing severe health risks. Veterinary professionals advise against leaving pets in cars or conservatories during periods of high heat.</w:t>
      </w:r>
      <w:r/>
    </w:p>
    <w:p>
      <w:r/>
      <w:r>
        <w:rPr>
          <w:b/>
        </w:rPr>
        <w:t>General Advisory:</w:t>
      </w:r>
      <w:r>
        <w:t>Across the UK, temperatures will peak on Wednesday or Thursday, with some areas experiencing showers by Friday. Warnings have also been issued about the potential for thunderstorm disruptions towards the weekend.</w:t>
      </w:r>
      <w:r/>
    </w:p>
    <w:p>
      <w:r/>
      <w:r>
        <w:t>Both regions should monitor weather updates closely, especially if they have outdoor plans mid-week.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