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Severely Injured by Wolves at Wow Safari Thoiry Zoo in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37-year-old woman was severely injured by three wolves during a jog at Wow Safari Thoiry zoo in Yvelines, France, approximately 40 km west of Paris. The attack occurred around 9:30 a.m. on Sunday after the woman entered a restricted area meant for vehicles only. She was bitten on her neck, calf, and back. </w:t>
      </w:r>
      <w:r/>
    </w:p>
    <w:p>
      <w:r/>
      <w:r>
        <w:t>The woman, who was staying overnight with her family in one of the zoo's lodges, inadvertently crossed into the safari zone, prompting the attack. First responders quickly intervened, and she was transported to a hospital where her condition has stabilized.</w:t>
      </w:r>
      <w:r/>
    </w:p>
    <w:p>
      <w:r/>
      <w:r>
        <w:t>An internal investigation has been launched to determine whether the incident resulted from a guest mistake or inadequate signage. The zoo, established in 1968 and hosting accommodations within the wolf zone, highlights strict rules for safety within the park.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