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Affordable Products to Enhance Summer Sleep Comfort in the UK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Products to Help You Sleep Comfortably in Hot Weather</w:t>
      </w:r>
      <w:r/>
    </w:p>
    <w:p>
      <w:r/>
      <w:r>
        <w:t>Many UK residents face difficulties sleeping comfortably during warm weather. Here are six affordable products, ranging from £9.99 to £40, that can help you sleep better:</w:t>
      </w:r>
      <w:r/>
    </w:p>
    <w:p>
      <w:pPr>
        <w:pStyle w:val="Heading4"/>
      </w:pPr>
      <w:r>
        <w:t>Bamboo Cotton Blend Bedding - Marks &amp; Spencer</w:t>
      </w:r>
      <w:r/>
    </w:p>
    <w:p>
      <w:r/>
      <w:r>
        <w:t>Marks &amp; Spencer’s bamboo bedding, starting at £17.50, provides excellent breathability and helps regulate body temperature by wicking moisture away, ensuring a cooler sleep.</w:t>
      </w:r>
      <w:r/>
    </w:p>
    <w:p>
      <w:pPr>
        <w:pStyle w:val="Heading4"/>
      </w:pPr>
      <w:r>
        <w:t>Cooling Gel Eye Mask - Amazon</w:t>
      </w:r>
      <w:r/>
    </w:p>
    <w:p>
      <w:r/>
      <w:r>
        <w:t>Priced at £9.99, Amazon’s cooling gel eye mask stays cool for up to half an hour, offering relief from heat and alleviating headaches. It is well-rated with a 4.3-star average from over 10,000 reviews, although some users noted it doesn’t stay cold for long.</w:t>
      </w:r>
      <w:r/>
    </w:p>
    <w:p>
      <w:pPr>
        <w:pStyle w:val="Heading4"/>
      </w:pPr>
      <w:r>
        <w:t>Fogarty Cool Cotton 3 Tog Summer Duvet - Dunelm</w:t>
      </w:r>
      <w:r/>
    </w:p>
    <w:p>
      <w:r/>
      <w:r>
        <w:t>Dunelm’s Fogarty Cool Cotton 3 Tog Summer Duvet, starting from £22, features a lightweight cotton cover and soft microfibre filling, providing comfort without excessive warmth.</w:t>
      </w:r>
      <w:r/>
    </w:p>
    <w:p>
      <w:pPr>
        <w:pStyle w:val="Heading4"/>
      </w:pPr>
      <w:r>
        <w:t>Portable Air Conditioner - Amazon</w:t>
      </w:r>
      <w:r/>
    </w:p>
    <w:p>
      <w:r/>
      <w:r>
        <w:t>Available for £35.99, this portable air conditioner includes a water chamber for cold water or ice cubes. It features four-speed settings, low noise output, and an auto-shutdown feature, making it energy-efficient and convenient.</w:t>
      </w:r>
      <w:r/>
    </w:p>
    <w:p>
      <w:pPr>
        <w:pStyle w:val="Heading4"/>
      </w:pPr>
      <w:r>
        <w:t>Bamboo Moisture Wicking Pyjamas - Amazon</w:t>
      </w:r>
      <w:r/>
    </w:p>
    <w:p>
      <w:r/>
      <w:r>
        <w:t>Amazon offers bamboo moisture wicking pyjamas for £25.99, crafted from 95% bamboo viscose. These pyjamas are ideal for hot weather, available in sizes S to XXL and 31 color options, and have a 4.5-star rating from customers.</w:t>
      </w:r>
      <w:r/>
    </w:p>
    <w:p>
      <w:pPr>
        <w:pStyle w:val="Heading4"/>
      </w:pPr>
      <w:r>
        <w:t>Silentnight Geltex Pillow - Boots</w:t>
      </w:r>
      <w:r/>
    </w:p>
    <w:p>
      <w:r/>
      <w:r>
        <w:t>Boots’ Silentnight Geltex Pillow costs £30, featuring an open cell structure and quilted cover with air mesh walls for maximum breathability, preventing overheating during the night.</w:t>
      </w:r>
      <w:r/>
    </w:p>
    <w:p>
      <w:r/>
      <w:r>
        <w:t>These products are available at various retailers including Amazon, Marks &amp; Spencer, Boots, and Dunelm, providing options to help you achieve a more comfortable sleep during the summer heat.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