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Ecocitry Tops Customer Service Ranking as EDF Energy Lags Behind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Worst and Best Energy Suppliers for Customer Service Announced</w:t>
      </w:r>
      <w:r/>
    </w:p>
    <w:p>
      <w:r/>
      <w:r>
        <w:t>Citizens Advice has released its latest league table ranking UK energy suppliers based on customer service metrics. Ecocitry, a green energy provider supplying 100% renewable energy since 2013, has secured the top spot with an overall score of 3.8 out of 5. The assessment considers factors such as complaint rates, phone waiting times, and ease of switching.</w:t>
      </w:r>
      <w:r/>
    </w:p>
    <w:p>
      <w:r/>
      <w:r>
        <w:t>At the bottom of the list is EDF Energy, attributed to increased waiting times which have surged from under a minute to over five minutes within a year. Other poorly ranked suppliers include British Gas and Utilita, while Outfox The Market and Ovo Energy placed second and third respectively.</w:t>
      </w:r>
      <w:r/>
    </w:p>
    <w:p>
      <w:r/>
      <w:r>
        <w:t>Chief Executive of Citizens Advice, Dame Clare Moriarty, criticized energy companies for not adequately supporting customers amidst the cost-of-living crisis. Over 5 million people are reportedly behind on their energy bills, with significant increases in household energy costs in 2022 contributing to the arrears. Current Ofgem energy price caps and affordable energy initiatives are yet to alleviate consumer burdens to pre-crisis levels.</w:t>
      </w:r>
      <w:r/>
    </w:p>
    <w:p>
      <w:r/>
      <w:r>
        <w:t>Separately, experts urge customers without smart meters to take new meter readings on July 1, coinciding with Ofgem's new price cap, to avoid being charged at previous, higher rates.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