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ExxonMobil and Air Liquide Partner to Drive Low-Carbon Hydrogen Project in Texas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ExxonMobil and Air Liquide have entered into a partnership aimed at advancing the world's largest low-carbon hydrogen project at ExxonMobil’s Baytown, Texas facility. The collaboration will facilitate the production of low-carbon hydrogen and low-carbon ammonia and involves the transportation of hydrogen through Air Liquide’s existing pipeline network.</w:t>
      </w:r>
      <w:r/>
    </w:p>
    <w:p>
      <w:r/>
      <w:r>
        <w:t>Air Liquide will construct and manage four Large Modular Air separation units (LMAs) to deliver 9,000 metric tons of oxygen and up to 6,500 metric tons of nitrogen daily to the Baytown facility. These LMAs will primarily operate using low-carbon electricity to minimize the project’s carbon footprint.</w:t>
      </w:r>
      <w:r/>
    </w:p>
    <w:p>
      <w:r/>
      <w:r>
        <w:t>According to Dan Ammann, President of ExxonMobil Low Carbon Solutions, "Momentum continues to build for the world’s largest low-carbon hydrogen project and the emerging hydrogen market."</w:t>
      </w:r>
      <w:r/>
    </w:p>
    <w:p>
      <w:r/>
      <w:r>
        <w:t>The Baytown plant is projected to produce 1 billion cubic feet of low-carbon hydrogen per day and over 1 million tons of ammonia annually, while capturing more than 98% of associated CO2 emissions. The facility is slated to commence operations in 2027-2028.</w:t>
      </w:r>
      <w:r/>
    </w:p>
    <w:p>
      <w:r/>
      <w:r>
        <w:t>By teaming up with Air Liquide, ExxonMobil aims to foster the development of a low-carbon hydrogen market along the US Gulf Coast, aiding industrial customers in reducing their carbon emissions.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